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Examining Multiple Alternations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harm someone's reputation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diplomatic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school or place of higher learning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argumentative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syllable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defame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impugn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question or challenge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academy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of importance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copious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pronunciation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pugnacious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handling international relations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divert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intending as 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punitive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accuse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triviality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Examining Multiple Alternations</dc:title>
  <dcterms:created xsi:type="dcterms:W3CDTF">2021-10-11T06:37:19Z</dcterms:created>
  <dcterms:modified xsi:type="dcterms:W3CDTF">2021-10-11T06:37:19Z</dcterms:modified>
</cp:coreProperties>
</file>