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Examining Multiple Alternations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diverse    </w:t>
      </w:r>
      <w:r>
        <w:t xml:space="preserve">   allegation    </w:t>
      </w:r>
      <w:r>
        <w:t xml:space="preserve">   allege    </w:t>
      </w:r>
      <w:r>
        <w:t xml:space="preserve">   copious    </w:t>
      </w:r>
      <w:r>
        <w:t xml:space="preserve">   copy    </w:t>
      </w:r>
      <w:r>
        <w:t xml:space="preserve">   triviality    </w:t>
      </w:r>
      <w:r>
        <w:t xml:space="preserve">   trivial    </w:t>
      </w:r>
      <w:r>
        <w:t xml:space="preserve">   defamatory    </w:t>
      </w:r>
      <w:r>
        <w:t xml:space="preserve">   defame    </w:t>
      </w:r>
      <w:r>
        <w:t xml:space="preserve">   impunity    </w:t>
      </w:r>
      <w:r>
        <w:t xml:space="preserve">   impugn    </w:t>
      </w:r>
      <w:r>
        <w:t xml:space="preserve">   diversion    </w:t>
      </w:r>
      <w:r>
        <w:t xml:space="preserve">   divert    </w:t>
      </w:r>
      <w:r>
        <w:t xml:space="preserve">   syllabic    </w:t>
      </w:r>
      <w:r>
        <w:t xml:space="preserve">   syllable    </w:t>
      </w:r>
      <w:r>
        <w:t xml:space="preserve">   academic    </w:t>
      </w:r>
      <w:r>
        <w:t xml:space="preserve">   academy    </w:t>
      </w:r>
      <w:r>
        <w:t xml:space="preserve">   punitive    </w:t>
      </w:r>
      <w:r>
        <w:t xml:space="preserve">   punish    </w:t>
      </w:r>
      <w:r>
        <w:t xml:space="preserve">   diplomacy    </w:t>
      </w:r>
      <w:r>
        <w:t xml:space="preserve">   diplomat    </w:t>
      </w:r>
      <w:r>
        <w:t xml:space="preserve">   diplomatic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Examining Multiple Alternations</dc:title>
  <dcterms:created xsi:type="dcterms:W3CDTF">2021-10-11T06:36:29Z</dcterms:created>
  <dcterms:modified xsi:type="dcterms:W3CDTF">2021-10-11T06:36:29Z</dcterms:modified>
</cp:coreProperties>
</file>