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Example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“In the movie Up, the old man remembers how he met his wife and how they lived together before she died”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“First person-I, me, we, Second person-you, Third person-he, she, her, his, they, names of people.”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“She’s fishing in troubled waters”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“The bar of soap skated across the floor”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horse is a very stable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"Where are you?” “I’m in the classroom.” “I was waiting for you by your locker!” “Sorry, get to class before the bell rings.”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“I told you a million times!”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“In Little Red Riding Hood, the mother is concerned for her safety, which foreshadows the Big Bad Wolf.”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“Allegiant the movie”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stories in a bigger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“Life is like a box of chocolates you never know what you’re gonna get.”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sarcasm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“That’s as white as a polar bear in a snowstorm”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“it’s raining cat's and dog’s”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He’s a  bootlegger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crossword</dc:title>
  <dcterms:created xsi:type="dcterms:W3CDTF">2021-10-11T06:36:40Z</dcterms:created>
  <dcterms:modified xsi:type="dcterms:W3CDTF">2021-10-11T06:36:40Z</dcterms:modified>
</cp:coreProperties>
</file>