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Example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    </w:t>
      </w:r>
      <w:r>
        <w:t xml:space="preserve">   is    </w:t>
      </w:r>
      <w:r>
        <w:t xml:space="preserve">   this    </w:t>
      </w:r>
      <w:r>
        <w:t xml:space="preserve">   shore    </w:t>
      </w:r>
      <w:r>
        <w:t xml:space="preserve">   to    </w:t>
      </w:r>
      <w:r>
        <w:t xml:space="preserve">   from    </w:t>
      </w:r>
      <w:r>
        <w:t xml:space="preserve">   Everywhere    </w:t>
      </w:r>
      <w:r>
        <w:t xml:space="preserve">   there    </w:t>
      </w:r>
      <w:r>
        <w:t xml:space="preserve">   and    </w:t>
      </w:r>
      <w:r>
        <w:t xml:space="preserve">   here    </w:t>
      </w:r>
      <w:r>
        <w:t xml:space="preserve">   everyone    </w:t>
      </w:r>
      <w:r>
        <w:t xml:space="preserve">   for    </w:t>
      </w:r>
      <w:r>
        <w:t xml:space="preserve">   fun    </w:t>
      </w:r>
      <w:r>
        <w:t xml:space="preserve">   of    </w:t>
      </w:r>
      <w:r>
        <w:t xml:space="preserve">   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puzzle</dc:title>
  <dcterms:created xsi:type="dcterms:W3CDTF">2021-10-11T06:37:55Z</dcterms:created>
  <dcterms:modified xsi:type="dcterms:W3CDTF">2021-10-11T06:37:55Z</dcterms:modified>
</cp:coreProperties>
</file>