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Examples &amp; Characteristics of Men that honored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honored God by not going to Egypt (Genesis 26:2).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honored God by building an 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honored God with the firstlings of his flock and the fat portions.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honored God by leading his people out of slavery (Exodus 5).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said? 'Don't let anyone look down on you because you are young'.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honored God by being a mighty warrior and a revered King (1 Samuel 16:1-16).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called him at age 75 'Get thee out of thy country, and from thy kindred, and from thy father's house, unto a that i will shew thee: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they were walking along the road, a man said to him, “I will follow you wherever you 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are _ _ _ _ _ _ _ _to Gods commands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was the _ _ _ _ _ _ _ _ _ Lamb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honored God with his body. (Genesis 39:1-40).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Examples &amp; Characteristics of Men that honored God</dc:title>
  <dcterms:created xsi:type="dcterms:W3CDTF">2021-10-11T06:37:11Z</dcterms:created>
  <dcterms:modified xsi:type="dcterms:W3CDTF">2021-10-11T06:37:11Z</dcterms:modified>
</cp:coreProperties>
</file>