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Daniel    </w:t>
      </w:r>
      <w:r>
        <w:t xml:space="preserve">   David    </w:t>
      </w:r>
      <w:r>
        <w:t xml:space="preserve">   Joshua    </w:t>
      </w:r>
      <w:r>
        <w:t xml:space="preserve">   Sarah    </w:t>
      </w:r>
      <w:r>
        <w:t xml:space="preserve">   Abel    </w:t>
      </w:r>
      <w:r>
        <w:t xml:space="preserve">   Isaac    </w:t>
      </w:r>
      <w:r>
        <w:t xml:space="preserve">   Noah    </w:t>
      </w:r>
      <w:r>
        <w:t xml:space="preserve">   Moses    </w:t>
      </w:r>
      <w:r>
        <w:t xml:space="preserve">   Jacob    </w:t>
      </w:r>
      <w:r>
        <w:t xml:space="preserve">   Joseph    </w:t>
      </w:r>
      <w:r>
        <w:t xml:space="preserve">   Rahab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Faith</dc:title>
  <dcterms:created xsi:type="dcterms:W3CDTF">2021-10-11T06:36:54Z</dcterms:created>
  <dcterms:modified xsi:type="dcterms:W3CDTF">2021-10-11T06:36:54Z</dcterms:modified>
</cp:coreProperties>
</file>