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Examples of 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trees sneezed pollen all over the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legs were like sandpaper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boiled egg is very hard 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smells make me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Living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snowflakes kissed my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beard is a brillo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tell Joe not to go so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smoke burned in side my nose and caused my eyes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hissed at him to shut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dog would follow me to the end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went to the seafood disco and I pulled a mussel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 school is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I've walked a 1000 miles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grass waved at us from across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Hell's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kitten purred so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baby was as quiet as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the cat's got your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drowned in a sea of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all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like a desert needs rain, I need your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children left me a trail of breadcrumbs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Examples of Literary Devices</dc:title>
  <dcterms:created xsi:type="dcterms:W3CDTF">2021-10-11T06:37:26Z</dcterms:created>
  <dcterms:modified xsi:type="dcterms:W3CDTF">2021-10-11T06:37:26Z</dcterms:modified>
</cp:coreProperties>
</file>