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Examples of community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starting fires inappropriately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child abuse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crime against a child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drugs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things from one place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ecstacy, heroin and cocaine are examples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elder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care of older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inequality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discrimination against someone because of race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sexism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need of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poverty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not being equal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emergency services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employment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vandalism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problems with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racism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discrimantion on grounds of sex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hunger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pregnant at a young 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transport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detroying or defacing public property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schools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police, ambulance fire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teenage pregnancy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places where people are educated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jobs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Insufficient money to live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Examples of community Issues</dc:title>
  <dcterms:created xsi:type="dcterms:W3CDTF">2021-10-11T06:38:00Z</dcterms:created>
  <dcterms:modified xsi:type="dcterms:W3CDTF">2021-10-11T06:38:00Z</dcterms:modified>
</cp:coreProperties>
</file>