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Excavation and Trenching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trench box    </w:t>
      </w:r>
      <w:r>
        <w:t xml:space="preserve">   deep    </w:t>
      </w:r>
      <w:r>
        <w:t xml:space="preserve">   shallow    </w:t>
      </w:r>
      <w:r>
        <w:t xml:space="preserve">   ppe    </w:t>
      </w:r>
      <w:r>
        <w:t xml:space="preserve">   hard hats    </w:t>
      </w:r>
      <w:r>
        <w:t xml:space="preserve">   utilities    </w:t>
      </w:r>
      <w:r>
        <w:t xml:space="preserve">   water    </w:t>
      </w:r>
      <w:r>
        <w:t xml:space="preserve">   construction    </w:t>
      </w:r>
      <w:r>
        <w:t xml:space="preserve">   survival    </w:t>
      </w:r>
      <w:r>
        <w:t xml:space="preserve">   done safely    </w:t>
      </w:r>
      <w:r>
        <w:t xml:space="preserve">   safety measures    </w:t>
      </w:r>
      <w:r>
        <w:t xml:space="preserve">   collapses    </w:t>
      </w:r>
      <w:r>
        <w:t xml:space="preserve">   egress    </w:t>
      </w:r>
      <w:r>
        <w:t xml:space="preserve">   access    </w:t>
      </w:r>
      <w:r>
        <w:t xml:space="preserve">   high visibility    </w:t>
      </w:r>
      <w:r>
        <w:t xml:space="preserve">   stable rock    </w:t>
      </w:r>
      <w:r>
        <w:t xml:space="preserve">   protective system    </w:t>
      </w:r>
      <w:r>
        <w:t xml:space="preserve">   osha    </w:t>
      </w:r>
      <w:r>
        <w:t xml:space="preserve">   soil    </w:t>
      </w:r>
      <w:r>
        <w:t xml:space="preserve">   competent person    </w:t>
      </w:r>
      <w:r>
        <w:t xml:space="preserve">   shielding    </w:t>
      </w:r>
      <w:r>
        <w:t xml:space="preserve">   shoring    </w:t>
      </w:r>
      <w:r>
        <w:t xml:space="preserve">   sloping    </w:t>
      </w:r>
      <w:r>
        <w:t xml:space="preserve">   benching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Excavation and Trenching</dc:title>
  <dcterms:created xsi:type="dcterms:W3CDTF">2021-10-11T06:38:14Z</dcterms:created>
  <dcterms:modified xsi:type="dcterms:W3CDTF">2021-10-11T06:38:14Z</dcterms:modified>
</cp:coreProperties>
</file>