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p>
      <w:pPr>
        <w:pStyle w:val="Questions"/>
      </w:pPr>
      <w:r>
        <w:t xml:space="preserve">1. PPCINITOLAA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OTMUPERC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WOOKOBRK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SDHGEINA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OFUTCNNI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AOURLMF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DRGA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LLEC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CLNUMO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OUAT SUM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ESETH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DTAA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INATRTGMFO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2021-10-11T06:37:43Z</dcterms:created>
  <dcterms:modified xsi:type="dcterms:W3CDTF">2021-10-11T06:37:43Z</dcterms:modified>
</cp:coreProperties>
</file>