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onscreen rectangle that displays descriptive text when you rest the pointer on a command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below the ribbon at the left end of the formula bar. When a user types a cell location into this box and presses Enter, the insertion point moves to that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arrow in the lower, right corner of some command groups on the ribbon that opens a dialog box related to the command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page in a workbook that consists of a grid of rows and columns in which you can enter text, values, and formulas, and perform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in Excel that is rich in information, illustrations, and tips that can help you complete any task as you create worksheets and workbooks.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Task-specific groups divided among the command tabs appropriate to the work a user currently performs.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is highlighted or outlined by a bold black rectangle. This is also called the current or highlighted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toolbar that gives you fast and easy access to the tools you use most often in Excel.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Task-oriented tabs that are organized on the ribbon.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cells that start at the left edge of a worksheet, continue to the right, and are identified by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Office 2013, the tab that takes you to Backstage view to access Save, Print, Options, and other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that shows you behind-the-scenes options for managing files such as opening, saving, printing, and documenting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“badges” displaying keyboard shortcuts for specific tabs and commands on the ribbon and Quick Access Toolbar. Also referred to as hotkeys.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run from top to bottom in a worksheet and are identified by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band that runs across the top of the Excel window that organizes commands and tools into an easy-to-use interface. The ribbon was introduced in Office 2007.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worksheets in a single file.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1</dc:title>
  <dcterms:created xsi:type="dcterms:W3CDTF">2022-08-17T21:23:06Z</dcterms:created>
  <dcterms:modified xsi:type="dcterms:W3CDTF">2022-08-17T21:23:06Z</dcterms:modified>
</cp:coreProperties>
</file>