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2012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group    </w:t>
      </w:r>
      <w:r>
        <w:t xml:space="preserve">   Three    </w:t>
      </w:r>
      <w:r>
        <w:t xml:space="preserve">   filemenu    </w:t>
      </w:r>
      <w:r>
        <w:t xml:space="preserve">   sparklines    </w:t>
      </w:r>
      <w:r>
        <w:t xml:space="preserve">   convert    </w:t>
      </w:r>
      <w:r>
        <w:t xml:space="preserve">   compatibilitymode    </w:t>
      </w:r>
      <w:r>
        <w:t xml:space="preserve">   disables    </w:t>
      </w:r>
      <w:r>
        <w:t xml:space="preserve">   worksheets    </w:t>
      </w:r>
      <w:r>
        <w:t xml:space="preserve">   workbooks    </w:t>
      </w:r>
      <w:r>
        <w:t xml:space="preserve">   backstageveiw    </w:t>
      </w:r>
      <w:r>
        <w:t xml:space="preserve">   ribbon    </w:t>
      </w:r>
      <w:r>
        <w:t xml:space="preserve">   row    </w:t>
      </w:r>
      <w:r>
        <w:t xml:space="preserve">   column    </w:t>
      </w:r>
      <w:r>
        <w:t xml:space="preserve">   Excel    </w:t>
      </w:r>
      <w:r>
        <w:t xml:space="preserve">   spreadsheetprogram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2012</dc:title>
  <dcterms:created xsi:type="dcterms:W3CDTF">2021-10-11T06:36:47Z</dcterms:created>
  <dcterms:modified xsi:type="dcterms:W3CDTF">2021-10-11T06:36:47Z</dcterms:modified>
</cp:coreProperties>
</file>