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2013 Lesson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location that collects and stores up to 24 copied or cut items that are available later?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to insert data from the clipboard to a new location in a worksheet?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duplicating data from a worksheet to the Clipboard?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Excel feature that automatically enters the remaining characters of an entry?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formatted series of text or numbers that are in a normal sequence such as months, weekdays, numbers, or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mouse pointer that allows users to drag a cell or range of cells to a new location?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mouse pointed that is like the copy pointer but replacing any existing data in the destination cells?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small square in the lower, right corner of a selected cell or range of cells?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items you directly change, such as keywords?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feature in Excel similar to AutoFill but reconizes a pattern?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highlighting text that is to be 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bar located between the ribbon and the worksheet where users can edit contents of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word assigned to a document's properties that makes it easier to organize and find documents?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group of adjacent cells you select to preform operations on all of the selected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Excel feature that automatically fills cells with data, formatting or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text entered in a worksheet that identifies numeric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command is used to remove data a worksheet?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2013 Lesson 2 Vocab</dc:title>
  <dcterms:created xsi:type="dcterms:W3CDTF">2021-10-11T06:36:52Z</dcterms:created>
  <dcterms:modified xsi:type="dcterms:W3CDTF">2021-10-11T06:36:52Z</dcterms:modified>
</cp:coreProperties>
</file>