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2013 - Number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identifying name that reflects the information contained in a column or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spaces with letter headings.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lines on your worksheet that separate the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spaces with number headings.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page within an Excel workbook that contains columns, rows, and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identifying letters and numbers for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in your worksheet that has been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cell is determined by the name of the column and the row intersecting.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rectangular shaped area on a worksheet that is created by the intersection of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Excel file that contains individual worksheets.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2013 - Number 1</dc:title>
  <dcterms:created xsi:type="dcterms:W3CDTF">2021-10-11T06:37:45Z</dcterms:created>
  <dcterms:modified xsi:type="dcterms:W3CDTF">2021-10-11T06:37:45Z</dcterms:modified>
</cp:coreProperties>
</file>