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box that holds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Displays vertical bars going across the chart, with the values axis being displayed on the left side of the chart.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Completes previously typed words when you begin to repeat the typing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of all numbers divided by the amount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Horizontal line of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document that stores data in a grid of horizontal rows and vertical columns.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Temporarily displays only certain data that meets a condition that you specify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data in a certain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vertical line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cell that one enters numbers, a formula or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</dc:title>
  <dcterms:created xsi:type="dcterms:W3CDTF">2021-10-11T06:38:07Z</dcterms:created>
  <dcterms:modified xsi:type="dcterms:W3CDTF">2021-10-11T06:38:07Z</dcterms:modified>
</cp:coreProperties>
</file>