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AUTOFILL    </w:t>
      </w:r>
      <w:r>
        <w:t xml:space="preserve">   CELL REFERENCE    </w:t>
      </w:r>
      <w:r>
        <w:t xml:space="preserve">   CELLS    </w:t>
      </w:r>
      <w:r>
        <w:t xml:space="preserve">   COLUMNS    </w:t>
      </w:r>
      <w:r>
        <w:t xml:space="preserve">   GRIDLINES    </w:t>
      </w:r>
      <w:r>
        <w:t xml:space="preserve">   INSERTION POINT    </w:t>
      </w:r>
      <w:r>
        <w:t xml:space="preserve">   ROWS    </w:t>
      </w:r>
      <w:r>
        <w:t xml:space="preserve">   TAB KEY    </w:t>
      </w:r>
      <w:r>
        <w:t xml:space="preserve">   WORKBOOK    </w:t>
      </w:r>
      <w:r>
        <w:t xml:space="preserve">   WORKSHEET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2021-10-11T06:36:57Z</dcterms:created>
  <dcterms:modified xsi:type="dcterms:W3CDTF">2021-10-11T06:36:57Z</dcterms:modified>
</cp:coreProperties>
</file>