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Excel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combination of numbers and symbols used to express a calculation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Excel file that contains individual worksheets.  Also called a spreadsheet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document that is stored on your computer.  In Excel, a file is also known as a workbook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cell in your worksheet that has been 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Formula Bar – A command line above the worksheet where text, numbers, and formulas are entered into a worksheet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“page” within an Excel workbook that contains columns, rows, and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feature that allows you to copy information in an active cell to another cell or range of cells selected vertically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feature that allows you to quickly apply the contents of one cell to another cell or range of cells 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worksheet, the horizontal spaces with the headings 1, 2, 3, and so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Function – A drop-down menu item and a button on the standard toolbar that allows you to select a formula that you wish to apply to data in your worksheet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Tabs you see at the bottom of your workbook file, labeled Sheet 1, Sheet 2, and so on.  You can rename the tabs.  They represent worksheets within the workbook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feature that allows you to copy information in an active cell to another cell or range of cells you have selected horizontally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cell is determined by the name of the row and the column intersecting, such as A8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identifying letters and numbers for columns and rows.  Columns are identified with letters, rows with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Drag – When you move the mouse while holding down the mouse button (usually the left) to select a range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function that automatically identifies and adds ranges of cells in your worksheet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lines on your worksheet that separate the columns and 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identifying name that reflects the information contained in a column or row in a worksheet, such as name or date</w:t>
            </w:r>
          </w:p>
        </w:tc>
      </w:tr>
    </w:tbl>
    <w:p>
      <w:pPr>
        <w:pStyle w:val="WordBankLarge"/>
      </w:pPr>
      <w:r>
        <w:t xml:space="preserve">   Active Cell     </w:t>
      </w:r>
      <w:r>
        <w:t xml:space="preserve">   AutoFill     </w:t>
      </w:r>
      <w:r>
        <w:t xml:space="preserve">   AutoSum    </w:t>
      </w:r>
      <w:r>
        <w:t xml:space="preserve">   Formula Bar    </w:t>
      </w:r>
      <w:r>
        <w:t xml:space="preserve">   Function    </w:t>
      </w:r>
      <w:r>
        <w:t xml:space="preserve">   Worksheet    </w:t>
      </w:r>
      <w:r>
        <w:t xml:space="preserve">   Workbook    </w:t>
      </w:r>
      <w:r>
        <w:t xml:space="preserve">   Sheet Tabs     </w:t>
      </w:r>
      <w:r>
        <w:t xml:space="preserve">   Row    </w:t>
      </w:r>
      <w:r>
        <w:t xml:space="preserve">   Label    </w:t>
      </w:r>
      <w:r>
        <w:t xml:space="preserve">   Headings    </w:t>
      </w:r>
      <w:r>
        <w:t xml:space="preserve">   Formula    </w:t>
      </w:r>
      <w:r>
        <w:t xml:space="preserve">   Fill Right     </w:t>
      </w:r>
      <w:r>
        <w:t xml:space="preserve">   Fill Down     </w:t>
      </w:r>
      <w:r>
        <w:t xml:space="preserve">   File    </w:t>
      </w:r>
      <w:r>
        <w:t xml:space="preserve">   Drag    </w:t>
      </w:r>
      <w:r>
        <w:t xml:space="preserve">   Cell Grid     </w:t>
      </w:r>
      <w:r>
        <w:t xml:space="preserve">   Cell Address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Basics</dc:title>
  <dcterms:created xsi:type="dcterms:W3CDTF">2021-10-11T06:37:35Z</dcterms:created>
  <dcterms:modified xsi:type="dcterms:W3CDTF">2021-10-11T06:37:35Z</dcterms:modified>
</cp:coreProperties>
</file>