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used in a formula.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mathematical rules used for calculating the total of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chart that shows parts to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similar worksheets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chart using points connected by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Adds numbers together in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the largest number in a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position of text/data within a cell (left, right, center, etc)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selected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Grid of rows and columns containing numbers, text, and formulas for totaling.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average for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created by the intersection of a row and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that hints what mathematical operation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can be used in a calculation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using bars with different heights to show values in a worksheet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Crossword</dc:title>
  <dcterms:created xsi:type="dcterms:W3CDTF">2021-10-11T06:36:39Z</dcterms:created>
  <dcterms:modified xsi:type="dcterms:W3CDTF">2021-10-11T06:36:39Z</dcterms:modified>
</cp:coreProperties>
</file>