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Formula and Functions Word Scramble</w:t>
      </w:r>
    </w:p>
    <w:p>
      <w:pPr>
        <w:pStyle w:val="Questions"/>
      </w:pPr>
      <w:r>
        <w:t xml:space="preserve">1. OSLS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SMU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GEAAEVR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MXA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INM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DMOE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RAHEEDESTPS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LECL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ORFAULM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FTINNCOU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WRO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UCONML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FTRPOI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TCSO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COINME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RPUDNEEITEX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Formula and Functions Word Scramble</dc:title>
  <dcterms:created xsi:type="dcterms:W3CDTF">2021-10-11T06:36:59Z</dcterms:created>
  <dcterms:modified xsi:type="dcterms:W3CDTF">2021-10-11T06:36:59Z</dcterms:modified>
</cp:coreProperties>
</file>