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Formulas and Charts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the x-axis run vertically or horizontally?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more general term for an electronic grid that performs numeric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for a highlighted cell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equation that calculates a new value from existing values is called????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for numbers shown on the left side of a chart.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used when a row and column 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an electronic grid when there is more than one sheet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Default type of alignment for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 name for an electronic grid that performs numeric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Default type of alignment for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which describes text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Terms used for referring to a column letter followed by a row number.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the y-Axis run vertically or horizontally?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spreadsheet items listed by letters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term for  a picture of data?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Formulas and Charts</dc:title>
  <dcterms:created xsi:type="dcterms:W3CDTF">2021-10-11T06:37:55Z</dcterms:created>
  <dcterms:modified xsi:type="dcterms:W3CDTF">2021-10-11T06:37:55Z</dcterms:modified>
</cp:coreProperties>
</file>