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Excel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of cells that start at the left edge of a worksheet, continue to the right, and are identified by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toolbar that gives you fast and easy access to the most frequently used tools in Excel.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Office 2013, the tab that takes you to Backstage View to access Save, Print, Options, and other commands.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page in a workbook that consists of a grid of rows and columns in which you can enter text, values, and formulas, and perform calculations.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view that shows you behind-the-scenes options for managing files such as opening, printing, saving, and documenting files.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cell that is highlighted or outlined by a bold black rectangle which can also be called the current or highlighted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collection of worksheets in a single 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small, onscreen rectangle that displays descriptive text when you rest the pointer on a command or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Task-Oriented tabs that are organized on the ribbon.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box on the grid identified by the intersection of a column and a row.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Key Terms</dc:title>
  <dcterms:created xsi:type="dcterms:W3CDTF">2022-08-22T21:45:32Z</dcterms:created>
  <dcterms:modified xsi:type="dcterms:W3CDTF">2022-08-22T21:45:32Z</dcterms:modified>
</cp:coreProperties>
</file>