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Excel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Protected from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of the window that displays the result set of your query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address that contains a dollar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used to change the appearance of a number or value in a cell in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range of cells that go across (horizontal) the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Values, usually numbers but can be leters or a combination of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calculating automatically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that lets you to apply a format to a cell or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of the cell within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Boxes in the spreadsheet where you can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lines on your worksheet that separate the columns and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cells on a sheet, the cells  in a range can be adjecent or nonadjacent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grapchic representation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run across to the top of the sheet and are lettered A to 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Keywords</dc:title>
  <dcterms:created xsi:type="dcterms:W3CDTF">2021-10-11T06:37:01Z</dcterms:created>
  <dcterms:modified xsi:type="dcterms:W3CDTF">2021-10-11T06:37:01Z</dcterms:modified>
</cp:coreProperties>
</file>