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worksheet that is displayed in the work area. (EX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page turned so that its shorter side is at top. (EX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intersection of a row and a column.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file used to store worksheets. (EX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grid of rows and columns in which you enter text, numbers, and the results of calculations. (EX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Tab at the bottom of the worksheet window that displays the name of the worksheet.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All cells touch each other and form a rectangle. (EX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Identifies the cell, and is formed by combining the cell’s column letter and row number.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Appears vertically and is identified by letters at the top of the worksheet window.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cell in the worksheet in which you can type data. (EX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page turned so that its longer side is at top. (EX 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spreadsheet program in Microsoft Office 2010. (EX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equation that calculates a new value from values currently in a worksheet.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Appears to the right of the Name Box and displays a formula when the cell of a worksheet contains a calculated value.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the range is identified; made up of the cell in its upper-left corner and the cell in its lower-left corner, separated by a colon. (EX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selected cells. (EX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computerized spreadsheet. (EX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Appears horizontally and is identified by numbers on the left side of the worksheet window. (EX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Includes two or more adjacent ranges and selected cells. (EX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Cell reference area located below the Ribbon, displays the cell reference of the active cell. (EX 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Lesson 1</dc:title>
  <dcterms:created xsi:type="dcterms:W3CDTF">2021-10-11T06:36:57Z</dcterms:created>
  <dcterms:modified xsi:type="dcterms:W3CDTF">2021-10-11T06:36:57Z</dcterms:modified>
</cp:coreProperties>
</file>