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Module 6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excel copies the data to in another part of the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column location of the return value in the table array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Arranging records in a specific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Calculates the number of entries in a table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individual data items that make up a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field or fields you select to 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Calculates the average of numbers in a table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Data sorted from highest to lowest or Z 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location of data you wish to look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a table or named column instead of the usual letter and number cell references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column in a table that contains a formula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also be called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Data sorted from lowest to highest or A to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table of information in which data is looked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called a table array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data related to each person or item in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organized collection of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Module 6 Terms</dc:title>
  <dcterms:created xsi:type="dcterms:W3CDTF">2021-10-11T06:37:48Z</dcterms:created>
  <dcterms:modified xsi:type="dcterms:W3CDTF">2021-10-11T06:37:48Z</dcterms:modified>
</cp:coreProperties>
</file>