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cursor back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being typed in a cell displays in the cell as well as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white plus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 horizontal and vertical lines that define the cells in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Intersection of a column and a 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cursor forward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sheet within a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"Name Box" aka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document created in excel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Inserts data in a cell that begins with the same letter as previous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black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Selects all cells at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Automatically inserts a word, number, or a formula in a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entered that does not fit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Excel help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Puzzle </dc:title>
  <dcterms:created xsi:type="dcterms:W3CDTF">2021-10-11T06:37:07Z</dcterms:created>
  <dcterms:modified xsi:type="dcterms:W3CDTF">2021-10-11T06:37:07Z</dcterms:modified>
</cp:coreProperties>
</file>