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spreadsheet that contains cells organized by rows and columns.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do this to a workbook in a earlier version file format, and in a text tile format along with other formats.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 refers to the column the cell is in and the row is referred to by the number.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spreadsheet developed by microsoft.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go from the top to the bottom of the page.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are in these.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spreadsheet cell in which values or formulas can be entered.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in formulas.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go from left to right of the page.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Texts you enter into any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field in a computer where data is entered into a spreadsheet.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rectangular shaped box on a worksheet.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Review</dc:title>
  <dcterms:created xsi:type="dcterms:W3CDTF">2021-10-11T06:37:12Z</dcterms:created>
  <dcterms:modified xsi:type="dcterms:W3CDTF">2021-10-11T06:37:12Z</dcterms:modified>
</cp:coreProperties>
</file>