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- 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save you time when you are repeating the same kind of calculation across multiple rows or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use this to enter and edit data, functions and formulas for a specific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calculates a new value from values currently in a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Allows you to combine a cell with adjacent, empty cells to create one large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tab at the bottom of a worksheet that allows you to move from one worksheet to another within the same workbook.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cells that run horizontally from side-to-side.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rules for evaluating an expression involving more than one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automatically modify a cell's row height, allowing the cell contents to be displayed on multiple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function is useful for quickly adding values in a range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cells that run vertically from top to bottom. Columns are identi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you to change or customize the order of your spreadsheet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Displays the highest cell value included in the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calculates the sum of the cells and then divides the sum by the number of cells in the argument.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- Sheets</dc:title>
  <dcterms:created xsi:type="dcterms:W3CDTF">2021-10-11T06:37:17Z</dcterms:created>
  <dcterms:modified xsi:type="dcterms:W3CDTF">2021-10-11T06:37:17Z</dcterms:modified>
</cp:coreProperties>
</file>