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Excel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and names by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combination of numbers and symbols used to express a calculation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exact location of a specific cell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Horizontal group of cells named by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direction of rows in a spreadsheet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the name on the application and the document name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grid made of columns and rows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area within a worksheet that is selected and ready to receive information 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buttons to carry out common commands such as opening a file, printing, cut, copy, paste etc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 you enter values and perform calculations in a spreadsheet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copy the formatting of one cell to another you would use the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that automatically identifies and adds ranges of cells in your worksheet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direction of columns in a spreadsheet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file name extension used for excel workbooks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that starts a formula in a spreadsheet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lists the address of the active cell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spreadsheet application tool that analyses data in a table format using formula 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Terms 1</dc:title>
  <dcterms:created xsi:type="dcterms:W3CDTF">2021-10-11T06:37:44Z</dcterms:created>
  <dcterms:modified xsi:type="dcterms:W3CDTF">2021-10-11T06:37:44Z</dcterms:modified>
</cp:coreProperties>
</file>