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cell in the worksheet in which you can type or edit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graphical representation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displays the cell reference of the active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combines multiple cells into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computerized spreadsheet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automatically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 function begins with this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run vertically in the worksheet and are identified by letters at the top of the worksheet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specifics where data is lined up within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collection of worksheets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the page is turned - either portrait or 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Microsoft Office Spreadsheet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intersection of row and a column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Terms</dc:title>
  <dcterms:created xsi:type="dcterms:W3CDTF">2021-10-11T06:37:18Z</dcterms:created>
  <dcterms:modified xsi:type="dcterms:W3CDTF">2021-10-11T06:37:18Z</dcterms:modified>
</cp:coreProperties>
</file>