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Terms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Hours worked multiplied by hourly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to find the average value in 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Keyboard function key that changes a relative cell address into an absolute cell address by adding $'s.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select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to count a selected group of cells that have values in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Function to locate the lowest value in a select group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below the ribbon where you can type in equations to add, subtract, multiply or divide,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 horizontally and are represented by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Keyboard function key that places a select cell in "edit"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created when a column and a row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grid of columns and rows in Excel, with which to add labels, numbers, formulas and/or clipart.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earned income BEFORE deductions are subtracted.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appears in alphabetic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cell has one and consists of a column letter and a row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related worksheets or spreadsheets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Mathematical expressions that use values in spreadsheets to perform 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Excel file that may contain one or more spreadsheets/worksheetws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run vertically and are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earned income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Function to locate the highest value in a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Function that will add values in a range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Data that appears in the form of numbers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Range    </w:t>
      </w:r>
      <w:r>
        <w:t xml:space="preserve">   AVERAGE    </w:t>
      </w:r>
      <w:r>
        <w:t xml:space="preserve">   Labels    </w:t>
      </w:r>
      <w:r>
        <w:t xml:space="preserve">   MAX    </w:t>
      </w:r>
      <w:r>
        <w:t xml:space="preserve">   Gross Pay    </w:t>
      </w:r>
      <w:r>
        <w:t xml:space="preserve">   Workbook    </w:t>
      </w:r>
      <w:r>
        <w:t xml:space="preserve">   Columns    </w:t>
      </w:r>
      <w:r>
        <w:t xml:space="preserve">   SUM    </w:t>
      </w:r>
      <w:r>
        <w:t xml:space="preserve">   Values    </w:t>
      </w:r>
      <w:r>
        <w:t xml:space="preserve">   Address    </w:t>
      </w:r>
      <w:r>
        <w:t xml:space="preserve">   Net Pay    </w:t>
      </w:r>
      <w:r>
        <w:t xml:space="preserve">   Gross Pay    </w:t>
      </w:r>
      <w:r>
        <w:t xml:space="preserve">   Spreadsheet    </w:t>
      </w:r>
      <w:r>
        <w:t xml:space="preserve">   Rows    </w:t>
      </w:r>
      <w:r>
        <w:t xml:space="preserve">   COUNT    </w:t>
      </w:r>
      <w:r>
        <w:t xml:space="preserve">   MIN    </w:t>
      </w:r>
      <w:r>
        <w:t xml:space="preserve">   F2    </w:t>
      </w:r>
      <w:r>
        <w:t xml:space="preserve">   F4    </w:t>
      </w:r>
      <w:r>
        <w:t xml:space="preserve">   Workbook    </w:t>
      </w:r>
      <w:r>
        <w:t xml:space="preserve">   Formulabar    </w:t>
      </w:r>
      <w:r>
        <w:t xml:space="preserve">   Formulas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Terms Review</dc:title>
  <dcterms:created xsi:type="dcterms:W3CDTF">2021-10-11T06:37:50Z</dcterms:created>
  <dcterms:modified xsi:type="dcterms:W3CDTF">2021-10-11T06:37:50Z</dcterms:modified>
</cp:coreProperties>
</file>