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Excel Vocab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spreadsheets are saved into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equation that performs a calculation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take away something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so you do not lose your work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letters and numbers look like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intersection of a row and a column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disables some features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horizontal rectangles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putting cells together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also known as a spreadsheet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to mark a certain area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multiple tabs and groups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letters, numbers, and dates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vertical rectangles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line around cells or other things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Excel Vocab </dc:title>
  <dcterms:created xsi:type="dcterms:W3CDTF">2021-10-11T06:36:50Z</dcterms:created>
  <dcterms:modified xsi:type="dcterms:W3CDTF">2021-10-11T06:36:50Z</dcterms:modified>
</cp:coreProperties>
</file>