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Vocab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that is highlighted or outlined by a bold black rectangle. This is also called the current or highlighted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Wookbook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view that shows you behind-the-scenes options for managing files such as opening, saving, printing, and documenting files.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Command Tabs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box on the grid identified by the intersection of a column and a 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run from top to bottom in a worksheet and are identified by letters.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Task-specific groups divided among the command tabs appropriate to the work a user currently performs.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Worksheet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Task-oriented tabs that are organized on the ribbon.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Quick Access Toolbar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arrow in the lower, right corner of some command groups on the ribbon that opens a dialog box related to the command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Dialog Box Launcher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Office 2016, the tab that takes you to Backstage view to access Save, Print, Options, and other commands.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Screen Tips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below the ribbon at the left end of the formula bar. When a user types a cell location into this box and presses Enter, the insertion point moves to that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Ribbon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toolbar that gives you fast and easy access to the tools you use most often in Excel.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Backstage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broad band that runs across the top of the Excel window that organizes commands and tools into an easy-to-use interface.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Active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cells that start at the left edge of a worksheet, continue to the right, and are identified by numbers.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Column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onscreen rectangle that displays descriptive text when you rest the pointer on a command or control.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Command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worksheets in a single file.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Name 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page in a workbook that consists of a grid of rows and columns in which you can enter text, values, and formulas, and perform calculations.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FILE Tab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 Lesson 1</dc:title>
  <dcterms:created xsi:type="dcterms:W3CDTF">2021-10-11T06:37:31Z</dcterms:created>
  <dcterms:modified xsi:type="dcterms:W3CDTF">2021-10-11T06:37:31Z</dcterms:modified>
</cp:coreProperties>
</file>