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Excel Vocab Lesson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equation that performs calculations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Constant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number ,cell address, date, text, or Boolean data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Variable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values to be used in the calculation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calculation operators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number or text value that is entered directly into a formula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named range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symbol  or name that represents something else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Value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specifies which calculations to be performed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Formula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excel follows a specific order to calculate the formula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external reference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parentheses inside of parentheses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relative cell reference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identifies a cell's location in the worksheet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absolute cell reference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that adjusts the cell identifier automatically if you insert or delete columns or rows or copy the formula to another cell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Nested parentheses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specific cell or range of cells regardless of where the formula is located in a worksheet ($)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Order of operations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cell reference that uses an absolute column or row reference but not both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scope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cell or range in a worksheet in another excel workbook.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mixed cell reference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cells, and occsionally a single cell, with a designated name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Cell reference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location within which Excel recognizes the name without qualification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Operands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 Vocab Lesson 4</dc:title>
  <dcterms:created xsi:type="dcterms:W3CDTF">2021-10-11T06:37:24Z</dcterms:created>
  <dcterms:modified xsi:type="dcterms:W3CDTF">2021-10-11T06:37:24Z</dcterms:modified>
</cp:coreProperties>
</file>