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Excel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Excel file that can contain many worksheets.  Also called a spreadsheet 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 of selected cells,  C4:G8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cell that is selected, has a thick border surrounding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Tabs you see at the bottom of your workbook file, labeled Sheet 1,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predefined formula that can be chosen from a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“page” within an Excel workbook that contains columns, rows, and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formula is selected, Excel assigns each cell reference used in the formula a different 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copied the cell references will change the row numbers or column letters automatically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area allows you to view and edit the contents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location of a cell on the worksheet by assigning a column letter and a row number, such as, M10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used in a formula that does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specific function that adds a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allows common mathematical calculations like addition or multiplication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 Vocabulary</dc:title>
  <dcterms:created xsi:type="dcterms:W3CDTF">2021-10-11T06:37:46Z</dcterms:created>
  <dcterms:modified xsi:type="dcterms:W3CDTF">2021-10-11T06:37:46Z</dcterms:modified>
</cp:coreProperties>
</file>