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Horizontal placement of cells in a table or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Excel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calculates a new value from values currently in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copy of data and then place that copy at a different location in the worksheet or into a completely different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cells and ranges designated for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Numeric data that can be used in calculations.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stored in a worksheet. Categorized as either label, value, or date/time.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Sheets in an Excel workbook.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Toolbar at the top of a Microsoft Excel spreadsheet window that you can use to enter a formula in cells or charts.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part of the worksheet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Selection of two or more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intersection of a row and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 displayed with a bold border. Also called the selected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2021-10-11T06:37:57Z</dcterms:created>
  <dcterms:modified xsi:type="dcterms:W3CDTF">2021-10-11T06:37:57Z</dcterms:modified>
</cp:coreProperties>
</file>