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Excel Vocabulary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electronic document where data is stored and sorted into columns and rows can be manipulated in calculation.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column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file containing several different types of related information as separate worksheets.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box you are currently working in or the cursor is actively on or highlighted.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tab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mathematical rule expressed in symbols or a fixed form or words together.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autosum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line at the top of a spreadsheet where you can manipulate type, numbers and other data that has been input.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formula bar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set of different things highlighted together to form a group of cells.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numbers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pull the green square at the bottom right of the cell highlighted it is called this.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letters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automatically add together data highlighted.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vertical line of cells identified by letters.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autofill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combine data within a group of cells.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spreadsheet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line around the outside of a cell.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theme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represents column headings.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merge and center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represents row headings.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workbook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preset collection of design elements with fonts, colors, and other effects.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formula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 this key to navigate through a spreadsheet.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border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 Vocabulary Quiz</dc:title>
  <dcterms:created xsi:type="dcterms:W3CDTF">2021-10-11T06:37:37Z</dcterms:created>
  <dcterms:modified xsi:type="dcterms:W3CDTF">2021-10-11T06:37:37Z</dcterms:modified>
</cp:coreProperties>
</file>