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change history    </w:t>
      </w:r>
      <w:r>
        <w:t xml:space="preserve">   chart    </w:t>
      </w:r>
      <w:r>
        <w:t xml:space="preserve">   chart sheet    </w:t>
      </w:r>
      <w:r>
        <w:t xml:space="preserve">   command tabs    </w:t>
      </w:r>
      <w:r>
        <w:t xml:space="preserve">   data label    </w:t>
      </w:r>
      <w:r>
        <w:t xml:space="preserve">   data marker    </w:t>
      </w:r>
      <w:r>
        <w:t xml:space="preserve">   data series    </w:t>
      </w:r>
      <w:r>
        <w:t xml:space="preserve">   document theme    </w:t>
      </w:r>
      <w:r>
        <w:t xml:space="preserve">   embedded chart    </w:t>
      </w:r>
      <w:r>
        <w:t xml:space="preserve">   legend    </w:t>
      </w:r>
      <w:r>
        <w:t xml:space="preserve">   merge cells    </w:t>
      </w:r>
      <w:r>
        <w:t xml:space="preserve">   paste    </w:t>
      </w:r>
      <w:r>
        <w:t xml:space="preserve">   paste special    </w:t>
      </w:r>
      <w:r>
        <w:t xml:space="preserve">   track changes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 Words</dc:title>
  <dcterms:created xsi:type="dcterms:W3CDTF">2021-10-11T06:38:25Z</dcterms:created>
  <dcterms:modified xsi:type="dcterms:W3CDTF">2021-10-11T06:38:25Z</dcterms:modified>
</cp:coreProperties>
</file>