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Excel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page in a workbook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vertical series of cells in a spreadsheet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of a series of numbered horizontal and perpendicular lines that divide a page into squares to form a grid by means of which any point may be located by a system of rectangular coordinates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cell cursor is an outline around a cell that the user can move to indicate which cell should be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network of lines that cross each other to form a series of squares or rectangles.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bar at the top of the spreadsheet used to enter data into the selected cell; data will appear in cell after pressing Enter/Return or tab.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preset formula in Excel.  Ex. The SUM function is a formula that can replace a formula to add a series of cells together.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indicator that indicates that a cell may have an error in the cell’s contents or user comments.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single set of horizontal cells in a spreadsheet.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spreadsheet file which can contain several worksheets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electronic document in which data is arranged in the rows and columns of a grid and can be used in calculations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area of the spreadsheet of a group of cells.  An area is defined by the upper left cell and the lower right cell of the range.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 Vocabulary</dc:title>
  <dcterms:created xsi:type="dcterms:W3CDTF">2021-10-11T06:37:28Z</dcterms:created>
  <dcterms:modified xsi:type="dcterms:W3CDTF">2021-10-11T06:37:28Z</dcterms:modified>
</cp:coreProperties>
</file>