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Computerized spreadsheets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cell in the worksheet in which you can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equation that calculates a new value from values currently in the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horizontal placement of cells in a table or worksheet.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Function used to add cell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Displaying data in graphic /picture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Program in Microsoft used to create spreadsheets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tab used to add titles and data labels to charts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intersection between a row and a column on a spreadsheet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Operator used to subtract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vertical placement of cells in a table or worksheet.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Vocabulary</dc:title>
  <dcterms:created xsi:type="dcterms:W3CDTF">2021-10-11T06:37:37Z</dcterms:created>
  <dcterms:modified xsi:type="dcterms:W3CDTF">2021-10-11T06:37:37Z</dcterms:modified>
</cp:coreProperties>
</file>