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Excel -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worksheet    </w:t>
      </w:r>
      <w:r>
        <w:t xml:space="preserve">   label    </w:t>
      </w:r>
      <w:r>
        <w:t xml:space="preserve">   cell address    </w:t>
      </w:r>
      <w:r>
        <w:t xml:space="preserve">   save    </w:t>
      </w:r>
      <w:r>
        <w:t xml:space="preserve">   row    </w:t>
      </w:r>
      <w:r>
        <w:t xml:space="preserve">   entry bar    </w:t>
      </w:r>
      <w:r>
        <w:t xml:space="preserve">   number    </w:t>
      </w:r>
      <w:r>
        <w:t xml:space="preserve">   excel    </w:t>
      </w:r>
      <w:r>
        <w:t xml:space="preserve">   column    </w:t>
      </w:r>
      <w:r>
        <w:t xml:space="preserve">   active cell    </w:t>
      </w:r>
      <w:r>
        <w:t xml:space="preserve">   Cell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- Wordfind</dc:title>
  <dcterms:created xsi:type="dcterms:W3CDTF">2021-10-11T06:37:10Z</dcterms:created>
  <dcterms:modified xsi:type="dcterms:W3CDTF">2021-10-11T06:37:10Z</dcterms:modified>
</cp:coreProperties>
</file>