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numberformat    </w:t>
      </w:r>
      <w:r>
        <w:t xml:space="preserve">   formatting    </w:t>
      </w:r>
      <w:r>
        <w:t xml:space="preserve">   clipboard    </w:t>
      </w:r>
      <w:r>
        <w:t xml:space="preserve">   copyandpaste    </w:t>
      </w:r>
      <w:r>
        <w:t xml:space="preserve">   relativecell    </w:t>
      </w:r>
      <w:r>
        <w:t xml:space="preserve">   maximum    </w:t>
      </w:r>
      <w:r>
        <w:t xml:space="preserve">   minimum    </w:t>
      </w:r>
      <w:r>
        <w:t xml:space="preserve">   autosum    </w:t>
      </w:r>
      <w:r>
        <w:t xml:space="preserve">   average    </w:t>
      </w:r>
      <w:r>
        <w:t xml:space="preserve">   formulabar    </w:t>
      </w:r>
      <w:r>
        <w:t xml:space="preserve">   orderofoperations    </w:t>
      </w:r>
      <w:r>
        <w:t xml:space="preserve">   functions    </w:t>
      </w:r>
      <w:r>
        <w:t xml:space="preserve">   portrait    </w:t>
      </w:r>
      <w:r>
        <w:t xml:space="preserve">   landscape    </w:t>
      </w:r>
      <w:r>
        <w:t xml:space="preserve">   backstage    </w:t>
      </w:r>
      <w:r>
        <w:t xml:space="preserve">   autofit    </w:t>
      </w:r>
      <w:r>
        <w:t xml:space="preserve">   autofill    </w:t>
      </w:r>
      <w:r>
        <w:t xml:space="preserve">   row    </w:t>
      </w:r>
      <w:r>
        <w:t xml:space="preserve">   column    </w:t>
      </w:r>
      <w:r>
        <w:t xml:space="preserve">   chart    </w:t>
      </w:r>
      <w:r>
        <w:t xml:space="preserve">   range    </w:t>
      </w:r>
      <w:r>
        <w:t xml:space="preserve">   celladdress    </w:t>
      </w:r>
      <w:r>
        <w:t xml:space="preserve">   enter    </w:t>
      </w:r>
      <w:r>
        <w:t xml:space="preserve">   absolutecellreference    </w:t>
      </w:r>
      <w:r>
        <w:t xml:space="preserve">   cell    </w:t>
      </w:r>
      <w:r>
        <w:t xml:space="preserve">   formula    </w:t>
      </w:r>
      <w:r>
        <w:t xml:space="preserve">   worksheet    </w:t>
      </w:r>
      <w:r>
        <w:t xml:space="preserve">   workbook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2021-10-11T06:37:22Z</dcterms:created>
  <dcterms:modified xsi:type="dcterms:W3CDTF">2021-10-11T06:37:22Z</dcterms:modified>
</cp:coreProperties>
</file>