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p>
      <w:pPr>
        <w:pStyle w:val="Questions"/>
      </w:pPr>
      <w:r>
        <w:t xml:space="preserve">1. NAME OBX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IVATEC CLLE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LCLE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CMOLUN DEGIHNA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OORFUTATAM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TESKWEROH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OUTA LILF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ARFLMOU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NEAM XOB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SETHE ATB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AGRD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PU WODN RSAB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VTELAERI CFEEERERN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COLNMSU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AELTSUOB ECFEEENRR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INSGEILRD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KEARCSWPO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TNEER ATDA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EESHT TAB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OOKOWKBR IWOWDN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OLRAFUM RBA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AENGHDSI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OSWR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GAENR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RBOOOWKK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CELL RNFEEREEC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LBELSA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EIACVT SETHE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PDTRHASESEE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OWR DNHGIEA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2021-10-11T06:37:24Z</dcterms:created>
  <dcterms:modified xsi:type="dcterms:W3CDTF">2021-10-11T06:37:24Z</dcterms:modified>
</cp:coreProperties>
</file>