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data    </w:t>
      </w:r>
      <w:r>
        <w:t xml:space="preserve">   graph    </w:t>
      </w:r>
      <w:r>
        <w:t xml:space="preserve">   chart    </w:t>
      </w:r>
      <w:r>
        <w:t xml:space="preserve">   format    </w:t>
      </w:r>
      <w:r>
        <w:t xml:space="preserve">   cell    </w:t>
      </w:r>
      <w:r>
        <w:t xml:space="preserve">   amount    </w:t>
      </w:r>
      <w:r>
        <w:t xml:space="preserve">   price    </w:t>
      </w:r>
      <w:r>
        <w:t xml:space="preserve">   calculations    </w:t>
      </w:r>
      <w:r>
        <w:t xml:space="preserve">   autosum    </w:t>
      </w:r>
      <w:r>
        <w:t xml:space="preserve">   sum    </w:t>
      </w:r>
      <w:r>
        <w:t xml:space="preserve">   columns    </w:t>
      </w:r>
      <w:r>
        <w:t xml:space="preserve">   row    </w:t>
      </w:r>
      <w:r>
        <w:t xml:space="preserve">   excel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terms:created xsi:type="dcterms:W3CDTF">2021-10-11T06:37:30Z</dcterms:created>
  <dcterms:modified xsi:type="dcterms:W3CDTF">2021-10-11T06:37:30Z</dcterms:modified>
</cp:coreProperties>
</file>