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Windows    </w:t>
      </w:r>
      <w:r>
        <w:t xml:space="preserve">   Zoom    </w:t>
      </w:r>
      <w:r>
        <w:t xml:space="preserve">   Spelling    </w:t>
      </w:r>
      <w:r>
        <w:t xml:space="preserve">   Tab    </w:t>
      </w:r>
      <w:r>
        <w:t xml:space="preserve">   Symbols    </w:t>
      </w:r>
      <w:r>
        <w:t xml:space="preserve">   Charts    </w:t>
      </w:r>
      <w:r>
        <w:t xml:space="preserve">   Sort    </w:t>
      </w:r>
      <w:r>
        <w:t xml:space="preserve">   Insert    </w:t>
      </w:r>
      <w:r>
        <w:t xml:space="preserve">   Clipboard    </w:t>
      </w:r>
      <w:r>
        <w:t xml:space="preserve">   Font    </w:t>
      </w:r>
      <w:r>
        <w:t xml:space="preserve">   Column    </w:t>
      </w:r>
      <w:r>
        <w:t xml:space="preserve">   Row    </w:t>
      </w:r>
      <w:r>
        <w:t xml:space="preserve">   Cut    </w:t>
      </w:r>
      <w:r>
        <w:t xml:space="preserve">   Paste    </w:t>
      </w:r>
      <w:r>
        <w:t xml:space="preserve">   Copy    </w:t>
      </w:r>
      <w:r>
        <w:t xml:space="preserve">   Formatting    </w:t>
      </w:r>
      <w:r>
        <w:t xml:space="preserve">   WrapText    </w:t>
      </w:r>
      <w:r>
        <w:t xml:space="preserve">   Excel    </w:t>
      </w:r>
      <w:r>
        <w:t xml:space="preserve">   Formula    </w:t>
      </w:r>
      <w:r>
        <w:t xml:space="preserve">   AutoSum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</dc:title>
  <dcterms:created xsi:type="dcterms:W3CDTF">2021-10-11T06:37:33Z</dcterms:created>
  <dcterms:modified xsi:type="dcterms:W3CDTF">2021-10-11T06:37:33Z</dcterms:modified>
</cp:coreProperties>
</file>