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Returns TRUE if all of its arguments are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=COUNT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Calculates the mean of a group of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=TEXT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Merges two or more text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=ROUND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Counts the number of cells in a range that contains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=TODAY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Counts the number of cells in a range that match a criteria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=RIGHT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Checks to see if two text values are identical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=SUMIF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Returns the logical value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=EXACT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Tests for a true or false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=UPPER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Extracts one or more characters from the left side of a text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=LEFT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Returns a text string’s length in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=REPT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Converts a text string to all lowercase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=TRUE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Extracts characters from the middle of a text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=LEN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the date and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=COUNTIF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Returns TRUE if any argument is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=MID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Converts a text string to proper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=VALUE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Replaces part of a text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=FALSE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Repeats text a given number of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=OR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Extracts one or more characters from the right side of a text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=CONCATENATE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Rounds a number to a specified number of decimal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=AND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Calculates the sum of a group of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=SUM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Calculates a sum from a group of values in which a condition has been 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=NOW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Formats a number and converts it to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=IF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Returns the date, without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=AVERAGE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Returns the logical value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=REPLACE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Converts a text string to all uppercase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=PROPER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Converts a text cell to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=LOWER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formulas</dc:title>
  <dcterms:created xsi:type="dcterms:W3CDTF">2021-10-11T06:38:13Z</dcterms:created>
  <dcterms:modified xsi:type="dcterms:W3CDTF">2021-10-11T06:38:13Z</dcterms:modified>
</cp:coreProperties>
</file>