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Exception Words 1</w:t>
      </w:r>
    </w:p>
    <w:p>
      <w:pPr>
        <w:pStyle w:val="Questions"/>
      </w:pPr>
      <w:r>
        <w:t xml:space="preserve">1. SAMTYHPY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EYCLC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CIBLYCE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IYPAMRD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GPETY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ERTMYSY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MTYH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MBLSYO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AMNSTCGSYI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LCTRAYS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YRUPS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TYSESM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 Words 1</dc:title>
  <dcterms:created xsi:type="dcterms:W3CDTF">2022-01-18T03:31:32Z</dcterms:created>
  <dcterms:modified xsi:type="dcterms:W3CDTF">2022-01-18T03:31:32Z</dcterms:modified>
</cp:coreProperties>
</file>