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Exceptional Customer Service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problem solver    </w:t>
      </w:r>
      <w:r>
        <w:t xml:space="preserve">   help    </w:t>
      </w:r>
      <w:r>
        <w:t xml:space="preserve">   team work    </w:t>
      </w:r>
      <w:r>
        <w:t xml:space="preserve">   efficency with a smile    </w:t>
      </w:r>
      <w:r>
        <w:t xml:space="preserve">   teammate    </w:t>
      </w:r>
      <w:r>
        <w:t xml:space="preserve">   have fun    </w:t>
      </w:r>
      <w:r>
        <w:t xml:space="preserve">   above and beyond    </w:t>
      </w:r>
      <w:r>
        <w:t xml:space="preserve">   exceptional    </w:t>
      </w:r>
      <w:r>
        <w:t xml:space="preserve">   add sugar    </w:t>
      </w:r>
      <w:r>
        <w:t xml:space="preserve">   partner    </w:t>
      </w:r>
      <w:r>
        <w:t xml:space="preserve">   offer solutions    </w:t>
      </w:r>
      <w:r>
        <w:t xml:space="preserve">   friendly tone    </w:t>
      </w:r>
      <w:r>
        <w:t xml:space="preserve">   ask for the survey    </w:t>
      </w:r>
      <w:r>
        <w:t xml:space="preserve">   say thank you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Exceptional Customer Service </dc:title>
  <dcterms:created xsi:type="dcterms:W3CDTF">2021-10-11T06:37:53Z</dcterms:created>
  <dcterms:modified xsi:type="dcterms:W3CDTF">2021-10-11T06:37:53Z</dcterms:modified>
</cp:coreProperties>
</file>