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Excercise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rock climbing    </w:t>
      </w:r>
      <w:r>
        <w:t xml:space="preserve">   horse riding    </w:t>
      </w:r>
      <w:r>
        <w:t xml:space="preserve">   cycling    </w:t>
      </w:r>
      <w:r>
        <w:t xml:space="preserve">   walking    </w:t>
      </w:r>
      <w:r>
        <w:t xml:space="preserve">   rowing    </w:t>
      </w:r>
      <w:r>
        <w:t xml:space="preserve">   zumba    </w:t>
      </w:r>
      <w:r>
        <w:t xml:space="preserve">   running    </w:t>
      </w:r>
      <w:r>
        <w:t xml:space="preserve">   cricket    </w:t>
      </w:r>
      <w:r>
        <w:t xml:space="preserve">   dance    </w:t>
      </w:r>
      <w:r>
        <w:t xml:space="preserve">   kayaking    </w:t>
      </w:r>
      <w:r>
        <w:t xml:space="preserve">   rugby    </w:t>
      </w:r>
      <w:r>
        <w:t xml:space="preserve">   ice skating    </w:t>
      </w:r>
      <w:r>
        <w:t xml:space="preserve">   football    </w:t>
      </w:r>
      <w:r>
        <w:t xml:space="preserve">   yoga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Excercise wordsearch</dc:title>
  <dcterms:created xsi:type="dcterms:W3CDTF">2021-10-11T06:37:35Z</dcterms:created>
  <dcterms:modified xsi:type="dcterms:W3CDTF">2021-10-11T06:37:35Z</dcterms:modified>
</cp:coreProperties>
</file>