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Excerpt 1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One's comfort and well-being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study of how characteristics, such as eye color, are passed from one generation to the next.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condition present since birth.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system of writing, for people who are blind, consisting of raised dots.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Characteristics passed on by parents to their children before birth.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Something so fake that few people are fooled.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study of the history of families over several generations.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view you can see over a wide area of land.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Related to thinking.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Relating to part of the eye at the back of the eyeball.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Excerpt 1 Vocabulary</dc:title>
  <dcterms:created xsi:type="dcterms:W3CDTF">2021-10-11T06:37:11Z</dcterms:created>
  <dcterms:modified xsi:type="dcterms:W3CDTF">2021-10-11T06:37:11Z</dcterms:modified>
</cp:coreProperties>
</file>