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Excesses &amp; DOC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Excess for Repairer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Vehicle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contribution paid by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between £150 to £750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main factors will determine this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definition of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excess payable if the accident is not the client's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all glass windows including the sunroof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excess payable to if repairable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be £60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be £100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age Criteria for DOC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Excesses &amp; DOC</dc:title>
  <dcterms:created xsi:type="dcterms:W3CDTF">2021-10-11T06:37:56Z</dcterms:created>
  <dcterms:modified xsi:type="dcterms:W3CDTF">2021-10-11T06:37:56Z</dcterms:modified>
</cp:coreProperties>
</file>